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奥多丝美画王国Adobe Photoshop7.0电脑美术设计宝典</w:t>
      </w:r>
    </w:p>
    <w:p>
      <w:r>
        <w:rPr>
          <w:rFonts w:ascii="宋体" w:hAnsi="宋体" w:eastAsia="宋体"/>
          <w:sz w:val="24"/>
        </w:rPr>
        <w:t>吴鸿志，徐丽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奥多丝美画王国Adobe Photoshop7.0电脑美术设计宝典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吴鸿志，徐丽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本书出售、求购地址：https://www.jiaokey.com/book/detail/10960195.html</w:t>
      </w:r>
    </w:p>
    <w:p>
      <w:r>
        <w:t>更多相关图书推荐：https://www.jiaokey.com</w:t>
      </w:r>
    </w:p>
    <w:p>
      <w:r>
        <w:t>吴鸿志，徐丽 其他作品：https://www.jiaokey.com/tag/吴鸿志，徐丽.html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关键词搜索：https://www.jiaokey.com/tag/奥多丝美画王国Adobe Photoshop7.0电脑美术设计宝典.html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