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AutoCAD计算机辅助图形学基础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AutoCAD计算机辅助图形学基础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本书出售、求购地址：https://www.jiaokey.com/book/detail/10960168.html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关键词搜索：https://www.jiaokey.com/tag/AutoCAD计算机辅助图形学基础.html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