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书名：并行计算机体系结构  硬件/软件结合的设计与分析  原书第2版</w:t>
      </w:r>
    </w:p>
    <w:p>
      <w:r>
        <w:t>作者：（美）David E. Culler等著；李晓明等译</w:t>
      </w:r>
    </w:p>
    <w:p>
      <w:r>
        <w:t>出版社：北京：机械工业出版社</w:t>
      </w:r>
    </w:p>
    <w:p>
      <w:r>
        <w:t>出版日期：2003.01</w:t>
      </w:r>
    </w:p>
    <w:p>
      <w:r>
        <w:t>总页数：776</w:t>
      </w:r>
    </w:p>
    <w:p>
      <w:r>
        <w:t>更多请访问教客网: www.jiaokey.com</w:t>
      </w:r>
    </w:p>
    <w:p>
      <w:r>
        <w:t>并行计算机体系结构  硬件/软件结合的设计与分析  原书第2版 评论地址：https://www.jiaokey.com/book/detail/10960164.html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