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老作文  新作文  两代人作文比较评析  高中</w:t>
      </w:r>
    </w:p>
    <w:p>
      <w:r>
        <w:rPr>
          <w:rFonts w:ascii="宋体" w:hAnsi="宋体" w:eastAsia="宋体"/>
          <w:sz w:val="24"/>
        </w:rPr>
        <w:t>杨若冰主编；瞿志军，金丽编写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老作文  新作文  两代人作文比较评析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杨若冰主编；瞿志军，金丽编写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本书出售、求购地址：https://www.jiaokey.com/book/detail/10960143.html</w:t>
      </w:r>
    </w:p>
    <w:p>
      <w:r>
        <w:t>更多相关图书推荐：https://www.jiaokey.com</w:t>
      </w:r>
    </w:p>
    <w:p>
      <w:r>
        <w:t>杨若冰主编；瞿志军，金丽编写 其他作品：https://www.jiaokey.com/tag/杨若冰主编；瞿志军，金丽编写.html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关键词搜索：https://www.jiaokey.com/tag/老作文  新作文  两代人作文比较评析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