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书名：增长经济学</w:t>
      </w:r>
    </w:p>
    <w:p>
      <w:r>
        <w:t>作者：方齐云等著</w:t>
      </w:r>
    </w:p>
    <w:p>
      <w:r>
        <w:t>出版社：武汉：湖北人民出版社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增长经济学 评论地址：https://www.jiaokey.com/book/detail/10960120.html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