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书名：脑内窥镜技术</w:t>
      </w:r>
    </w:p>
    <w:p>
      <w:r>
        <w:t>作者：詹升全等主编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脑内窥镜技术 评论地址：https://www.jiaokey.com/book/detail/10960069.html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