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书名：心脏能量学  代谢与治疗</w:t>
      </w:r>
    </w:p>
    <w:p>
      <w:r>
        <w:t>作者：殷仁富，陈金明主编</w:t>
      </w:r>
    </w:p>
    <w:p>
      <w:r>
        <w:t>出版社：上海：第二军医大学出版社</w:t>
      </w:r>
    </w:p>
    <w:p>
      <w:r>
        <w:t>出版日期：2002.06</w:t>
      </w:r>
    </w:p>
    <w:p>
      <w:r>
        <w:t>总页数：306</w:t>
      </w:r>
    </w:p>
    <w:p>
      <w:r>
        <w:t>更多请访问教客网: www.jiaokey.com</w:t>
      </w:r>
    </w:p>
    <w:p>
      <w:r>
        <w:t>心脏能量学  代谢与治疗 评论地址：https://www.jiaokey.com/book/detail/10960058.html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