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书名：生物活性成分的高通量筛选</w:t>
      </w:r>
    </w:p>
    <w:p>
      <w:r>
        <w:t>作者：秦路平主编</w:t>
      </w:r>
    </w:p>
    <w:p>
      <w:r>
        <w:t>出版社：上海：第二军医大学出版社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生物活性成分的高通量筛选 评论地址：https://www.jiaokey.com/book/detail/10960057.html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