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书名：实用普通外科手术彩色图谱</w:t>
      </w:r>
    </w:p>
    <w:p>
      <w:r>
        <w:t>作者：李衍杭等主编；朱丽萍等绘图</w:t>
      </w:r>
    </w:p>
    <w:p>
      <w:r>
        <w:t>出版社：上海：第二军医大学出版社</w:t>
      </w:r>
    </w:p>
    <w:p>
      <w:r>
        <w:t>出版日期：2002.02</w:t>
      </w:r>
    </w:p>
    <w:p>
      <w:r>
        <w:t>总页数：460</w:t>
      </w:r>
    </w:p>
    <w:p>
      <w:r>
        <w:t>更多请访问教客网: www.jiaokey.com</w:t>
      </w:r>
    </w:p>
    <w:p>
      <w:r>
        <w:t>实用普通外科手术彩色图谱 评论地址：https://www.jiaokey.com/book/detail/10960052.html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