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书名：王庆林中医世家经验辑要</w:t>
      </w:r>
    </w:p>
    <w:p>
      <w:r>
        <w:t>作者：王中礼主编；王中义等编著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王庆林中医世家经验辑要 评论地址：https://www.jiaokey.com/book/detail/10960046.html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