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刘茂甫中医世家经验辑要</w:t>
      </w:r>
    </w:p>
    <w:p>
      <w:r>
        <w:rPr>
          <w:rFonts w:ascii="宋体" w:hAnsi="宋体" w:eastAsia="宋体"/>
          <w:sz w:val="24"/>
        </w:rPr>
        <w:t>刘永惠主编；贾峰，张波编著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刘茂甫中医世家经验辑要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刘永惠主编；贾峰，张波编著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本书出售、求购地址：https://www.jiaokey.com/book/detail/10960043.html</w:t>
      </w:r>
    </w:p>
    <w:p>
      <w:r>
        <w:t>更多相关图书推荐：https://www.jiaokey.com</w:t>
      </w:r>
    </w:p>
    <w:p>
      <w:r>
        <w:t>刘永惠主编；贾峰，张波编著 其他作品：https://www.jiaokey.com/tag/刘永惠主编；贾峰，张波编著.html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关键词搜索：https://www.jiaokey.com/tag/刘茂甫中医世家经验辑要.html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