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书名：高血压病自我按摩图解</w:t>
      </w:r>
    </w:p>
    <w:p>
      <w:r>
        <w:t>作者：刘明军，张雷主编；程强摄影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高血压病自我按摩图解 评论地址：https://www.jiaokey.com/book/detail/10960041.html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