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书名：家庭辣菜  名厨打理辣味美食  大蒜、鲜姜、芥末、鲜椒篇</w:t>
      </w:r>
    </w:p>
    <w:p>
      <w:r>
        <w:t>作者：刘自华编著</w:t>
      </w:r>
    </w:p>
    <w:p>
      <w:r>
        <w:t>出版社：北京:中国物资出版社,2002.10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家庭辣菜  名厨打理辣味美食  大蒜、鲜姜、芥末、鲜椒篇 评论地址：https://www.jiaokey.com/book/detail/10960031.html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