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  瘦身美体窍点子</w:t>
      </w:r>
    </w:p>
    <w:p>
      <w:r>
        <w:t>作者：文彬，周继珍主编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美容化妆  瘦身美体窍点子 评论地址：https://www.jiaokey.com/book/detail/10960012.html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