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书名：天天日记  一个普通孩子0-3岁的教育实录</w:t>
      </w:r>
    </w:p>
    <w:p>
      <w:r>
        <w:t>作者：夏光清，钟祖岚著</w:t>
      </w:r>
    </w:p>
    <w:p>
      <w:r>
        <w:t>出版社：杭州：浙江教育出版社</w:t>
      </w:r>
    </w:p>
    <w:p>
      <w:r>
        <w:t>出版日期：2002.09</w:t>
      </w:r>
    </w:p>
    <w:p>
      <w:r>
        <w:t>总页数：306</w:t>
      </w:r>
    </w:p>
    <w:p>
      <w:r>
        <w:t>更多请访问教客网: www.jiaokey.com</w:t>
      </w:r>
    </w:p>
    <w:p>
      <w:r>
        <w:t>天天日记  一个普通孩子0-3岁的教育实录 评论地址：https://www.jiaokey.com/book/detail/10960003.html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