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孕前倒计时</w:t>
      </w:r>
    </w:p>
    <w:p>
      <w:r>
        <w:rPr>
          <w:rFonts w:ascii="宋体" w:hAnsi="宋体" w:eastAsia="宋体"/>
          <w:sz w:val="24"/>
        </w:rPr>
        <w:t>海伦·凯登（Helen Caton）著；平全红，晓卉译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孕前倒计时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海伦·凯登（Helen Caton）著；平全红，晓卉译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本书出售、求购地址：https://www.jiaokey.com/book/detail/10959994.html</w:t>
      </w:r>
    </w:p>
    <w:p>
      <w:r>
        <w:t>更多相关图书推荐：https://www.jiaokey.com</w:t>
      </w:r>
    </w:p>
    <w:p>
      <w:r>
        <w:t>海伦·凯登（Helen Caton）著；平全红，晓卉译 其他作品：https://www.jiaokey.com/tag/海伦·凯登（Helen Caton）著；平全红，晓卉译.html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关键词搜索：https://www.jiaokey.com/tag/孕前倒计时.html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