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分门纂类唐宋时贤千家诗选校证</w:t>
      </w:r>
    </w:p>
    <w:p>
      <w:r>
        <w:rPr>
          <w:rFonts w:ascii="宋体" w:hAnsi="宋体" w:eastAsia="宋体"/>
          <w:sz w:val="24"/>
        </w:rPr>
        <w:t>刘克庄编集；李更，陈新校证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分门纂类唐宋时贤千家诗选校证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刘克庄编集；李更，陈新校证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本书出售、求购地址：https://www.jiaokey.com/book/detail/10959986.html</w:t>
      </w:r>
    </w:p>
    <w:p>
      <w:r>
        <w:t>更多相关图书推荐：https://www.jiaokey.com</w:t>
      </w:r>
    </w:p>
    <w:p>
      <w:r>
        <w:t>刘克庄编集；李更，陈新校证 其他作品：https://www.jiaokey.com/tag/刘克庄编集；李更，陈新校证.html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关键词搜索：https://www.jiaokey.com/tag/分门纂类唐宋时贤千家诗选校证.html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