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巾帼血泪</w:t>
      </w:r>
    </w:p>
    <w:p>
      <w:r>
        <w:rPr>
          <w:rFonts w:ascii="宋体" w:hAnsi="宋体" w:eastAsia="宋体"/>
          <w:sz w:val="24"/>
        </w:rPr>
        <w:t>褚远亮等著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9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巾帼血泪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褚远亮等著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济南:山东文艺出版社,2002.09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中篇小说(地点:中国年代:现代)中篇小说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本书出售、求购地址：https://www.jiaokey.com/book/detail/10959979.html</w:t>
      </w:r>
    </w:p>
    <w:p>
      <w:r>
        <w:t>更多相关图书推荐：https://www.jiaokey.com</w:t>
      </w:r>
    </w:p>
    <w:p>
      <w:r>
        <w:t>褚远亮等著 其他作品：https://www.jiaokey.com/tag/褚远亮等著.html</w:t>
      </w:r>
    </w:p>
    <w:p>
      <w:r>
        <w:t>济南:山东文艺出版社,2002.09 出版图书：https://www.jiaokey.com/tag/济南:山东文艺出版社,2002.09.html</w:t>
      </w:r>
    </w:p>
    <w:p>
      <w:r>
        <w:t>关键词搜索：https://www.jiaokey.com/tag/中篇小说(地点:中国年代:现代)中篇小说.html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