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书名：第三次海湾战争?  全方位解读美国“倒萨”历程</w:t>
      </w:r>
    </w:p>
    <w:p>
      <w:r>
        <w:t>作者：阮次山，何亮亮，陈晓楠等著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第三次海湾战争?  全方位解读美国“倒萨”历程 评论地址：https://www.jiaokey.com/book/detail/10959967.html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