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书名：一生的财富 奥里森·S. 马登成功励志经典</w:t>
      </w:r>
    </w:p>
    <w:p>
      <w:r>
        <w:t>作者：（美）奥里森·S. 马登（Orison Swett Marden）著；肖卫编译</w:t>
      </w:r>
    </w:p>
    <w:p>
      <w:r>
        <w:t>出版社：北京：金城出版社</w:t>
      </w:r>
    </w:p>
    <w:p>
      <w:r>
        <w:t>出版日期：2003.01</w:t>
      </w:r>
    </w:p>
    <w:p>
      <w:r>
        <w:t>总页数：315</w:t>
      </w:r>
    </w:p>
    <w:p>
      <w:r>
        <w:t>更多请访问教客网: www.jiaokey.com</w:t>
      </w:r>
    </w:p>
    <w:p>
      <w:r>
        <w:t>一生的财富 奥里森·S. 马登成功励志经典 评论地址：https://www.jiaokey.com/book/detail/10959965.html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