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中华小学生新概念快乐作文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中华小学生新概念快乐作文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本书出售、求购地址：https://www.jiaokey.com/book/detail/10959955.html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关键词搜索：https://www.jiaokey.com/tag/中华小学生新概念快乐作文.html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