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书名：高中化学研究性学习</w:t>
      </w:r>
    </w:p>
    <w:p>
      <w:r>
        <w:t>作者：本册主编施华，盛焕华</w:t>
      </w:r>
    </w:p>
    <w:p>
      <w:r>
        <w:t>出版社：北京：龙门书局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高中化学研究性学习 评论地址：https://www.jiaokey.com/book/detail/10959894.html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