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高中地理研究性学习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高中地理研究性学习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本书出售、求购地址：https://www.jiaokey.com/book/detail/10959889.html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关键词搜索：https://www.jiaokey.com/tag/高中地理研究性学习.html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