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化学反应速率与化学平衡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化学反应速率与化学平衡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本书出售、求购地址：https://www.jiaokey.com/book/detail/10959888.html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关键词搜索：https://www.jiaokey.com/tag/化学反应速率与化学平衡.html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