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  聚落  城市  交通  环境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  聚落  城市  交通  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本书出售、求购地址：https://www.jiaokey.com/book/detail/10959882.html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关键词搜索：https://www.jiaokey.com/tag/高中地理  聚落  城市  交通  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