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排列  组合  二项式定理  修订版</w:t>
      </w:r>
    </w:p>
    <w:p>
      <w:r>
        <w:rPr>
          <w:rFonts w:ascii="宋体" w:hAnsi="宋体" w:eastAsia="宋体"/>
          <w:sz w:val="24"/>
        </w:rPr>
        <w:t>本册主编朱岩，傅荣福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排列  组合  二项式定理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本册主编朱岩，傅荣福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本书出售、求购地址：https://www.jiaokey.com/book/detail/10959873.html</w:t>
      </w:r>
    </w:p>
    <w:p>
      <w:r>
        <w:t>更多相关图书推荐：https://www.jiaokey.com</w:t>
      </w:r>
    </w:p>
    <w:p>
      <w:r>
        <w:t>本册主编朱岩，傅荣福 其他作品：https://www.jiaokey.com/tag/本册主编朱岩，傅荣福.html</w:t>
      </w:r>
    </w:p>
    <w:p>
      <w:r>
        <w:t>北京：龙门书局 出版图书：https://www.jiaokey.com/tag/北京：龙门书局.html</w:t>
      </w:r>
    </w:p>
    <w:p>
      <w:r>
        <w:t>关键词搜索：https://www.jiaokey.com/tag/排列  组合  二项式定理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