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人类的生产活动与地理环境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人类的生产活动与地理环境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本书出售、求购地址：https://www.jiaokey.com/book/detail/10959867.html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关键词搜索：https://www.jiaokey.com/tag/高中地理  人类的生产活动与地理环境.html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