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初二现代文阅读  上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初二现代文阅读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本书出售、求购地址：https://www.jiaokey.com/book/detail/10959860.html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关键词搜索：https://www.jiaokey.com/tag/初中语文  初二现代文阅读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