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初三现代文阅读  下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初三现代文阅读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本书出售、求购地址：https://www.jiaokey.com/book/detail/10959858.html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  初三现代文阅读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