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陈光甫日记</w:t>
      </w:r>
    </w:p>
    <w:p>
      <w:r>
        <w:rPr>
          <w:rFonts w:ascii="宋体" w:hAnsi="宋体" w:eastAsia="宋体"/>
          <w:sz w:val="24"/>
        </w:rPr>
        <w:t>陈光甫著；邢建榕，李培德编注；上海市档案馆编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陈光甫著；邢建榕，李培德编注；上海市档案馆编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陈光甫(学科: 日记) 陈光甫 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本书出售、求购地址：https://www.jiaokey.com/book/detail/10959832.html</w:t>
      </w:r>
    </w:p>
    <w:p>
      <w:r>
        <w:t>更多相关图书推荐：https://www.jiaokey.com</w:t>
      </w:r>
    </w:p>
    <w:p>
      <w:r>
        <w:t>陈光甫著；邢建榕，李培德编注；上海市档案馆编 其他作品：https://www.jiaokey.com/tag/陈光甫著；邢建榕，李培德编注；上海市档案馆编.html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关键词搜索：https://www.jiaokey.com/tag/陈光甫(学科: 日记) 陈光甫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