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谁不想过好日子  选修成功的五个学分</w:t>
      </w:r>
    </w:p>
    <w:p>
      <w:r>
        <w:rPr>
          <w:rFonts w:ascii="宋体" w:hAnsi="宋体" w:eastAsia="宋体"/>
          <w:sz w:val="24"/>
        </w:rPr>
        <w:t>（美）戴夫·艾里斯（Dave Ellis）著；雅霓译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谁不想过好日子  选修成功的五个学分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（美）戴夫·艾里斯（Dave Ellis）著；雅霓译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本书出售、求购地址：https://www.jiaokey.com/book/detail/10959791.html</w:t>
      </w:r>
    </w:p>
    <w:p>
      <w:r>
        <w:t>更多相关图书推荐：https://www.jiaokey.com</w:t>
      </w:r>
    </w:p>
    <w:p>
      <w:r>
        <w:t>（美）戴夫·艾里斯（Dave Ellis）著；雅霓译 其他作品：https://www.jiaokey.com/tag/（美）戴夫·艾里斯（Dave Ellis）著；雅霓译.html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关键词搜索：https://www.jiaokey.com/tag/谁不想过好日子  选修成功的五个学分.html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