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最新雅思考试技巧与能力培训  听力</w:t>
      </w:r>
    </w:p>
    <w:p>
      <w:r>
        <w:rPr>
          <w:rFonts w:ascii="宋体" w:hAnsi="宋体" w:eastAsia="宋体"/>
          <w:sz w:val="24"/>
        </w:rPr>
        <w:t>王勇，伍华民主编；杨珠樨，王珏，石兰，王勇编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最新雅思考试技巧与能力培训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王勇，伍华民主编；杨珠樨，王珏，石兰，王勇编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本书出售、求购地址：https://www.jiaokey.com/book/detail/10959787.html</w:t>
      </w:r>
    </w:p>
    <w:p>
      <w:r>
        <w:t>更多相关图书推荐：https://www.jiaokey.com</w:t>
      </w:r>
    </w:p>
    <w:p>
      <w:r>
        <w:t>王勇，伍华民主编；杨珠樨，王珏，石兰，王勇编 其他作品：https://www.jiaokey.com/tag/王勇，伍华民主编；杨珠樨，王珏，石兰，王勇编.html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关键词搜索：https://www.jiaokey.com/tag/最新雅思考试技巧与能力培训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