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  新员工培训</w:t>
      </w:r>
    </w:p>
    <w:p>
      <w:r>
        <w:rPr>
          <w:rFonts w:ascii="宋体" w:hAnsi="宋体" w:eastAsia="宋体"/>
          <w:sz w:val="24"/>
        </w:rPr>
        <w:t>（英）Ruth Sangale著；雷秀云译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  新员工培训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（英）Ruth Sangale著；雷秀云译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本书出售、求购地址：https://www.jiaokey.com/book/detail/10959775.html</w:t>
      </w:r>
    </w:p>
    <w:p>
      <w:r>
        <w:t>更多相关图书推荐：https://www.jiaokey.com</w:t>
      </w:r>
    </w:p>
    <w:p>
      <w:r>
        <w:t>（英）Ruth Sangale著；雷秀云译 其他作品：https://www.jiaokey.com/tag/（英）Ruth Sangale著；雷秀云译.html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关键词搜索：https://www.jiaokey.com/tag/英汉对照管理袖珍手册  新员工培训.html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