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习惯用法与搭配700例</w:t>
      </w:r>
    </w:p>
    <w:p>
      <w:r>
        <w:rPr>
          <w:rFonts w:ascii="宋体" w:hAnsi="宋体" w:eastAsia="宋体"/>
          <w:sz w:val="24"/>
        </w:rPr>
        <w:t>马纪强，陈怡慧编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习惯用法与搭配700例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马纪强，陈怡慧编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本书出售、求购地址：https://www.jiaokey.com/book/detail/10959723.html</w:t>
      </w:r>
    </w:p>
    <w:p>
      <w:r>
        <w:t>更多相关图书推荐：https://www.jiaokey.com</w:t>
      </w:r>
    </w:p>
    <w:p>
      <w:r>
        <w:t>马纪强，陈怡慧编 其他作品：https://www.jiaokey.com/tag/马纪强，陈怡慧编.html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关键词搜索：https://www.jiaokey.com/tag/习惯用法与搭配700例.html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