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初三数学同步讲解与测试  代数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初三数学同步讲解与测试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本书出售、求购地址：https://www.jiaokey.com/book/detail/10959702.html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关键词搜索：https://www.jiaokey.com/tag/初三数学同步讲解与测试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