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家庭轿车使用与维护手册  捷达分册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家庭轿车使用与维护手册  捷达分册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本书出售、求购地址：https://www.jiaokey.com/book/detail/10959674.html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关键词搜索：https://www.jiaokey.com/tag/家庭轿车使用与维护手册  捷达分册.html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