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新编语文考试常见语段手册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新编语文考试常见语段手册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本书出售、求购地址：https://www.jiaokey.com/book/detail/10959655.html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关键词搜索：https://www.jiaokey.com/tag/新编语文考试常见语段手册.html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