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生物化学品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生物化学品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本书出售、求购地址：https://www.jiaokey.com/book/detail/10959620.html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生物化学品.html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