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电磁兼容和印刷电路板  理论、设计和布线</w:t>
      </w:r>
    </w:p>
    <w:p>
      <w:r>
        <w:rPr>
          <w:rFonts w:ascii="宋体" w:hAnsi="宋体" w:eastAsia="宋体"/>
          <w:sz w:val="24"/>
        </w:rPr>
        <w:t>（美）Mark I.Montrose著；刘元安等译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电磁兼容和印刷电路板  理论、设计和布线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I.Montrose著；刘元安等译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本书出售、求购地址：https://www.jiaokey.com/book/detail/10959609.html</w:t>
      </w:r>
    </w:p>
    <w:p>
      <w:r>
        <w:t>更多相关图书推荐：https://www.jiaokey.com</w:t>
      </w:r>
    </w:p>
    <w:p>
      <w:r>
        <w:t>（美）Mark I.Montrose著；刘元安等译 其他作品：https://www.jiaokey.com/tag/（美）Mark I.Montrose著；刘元安等译.html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关键词搜索：https://www.jiaokey.com/tag/电磁兼容和印刷电路板  理论、设计和布线.html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