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金属结构  机械</w:t>
      </w:r>
    </w:p>
    <w:p>
      <w:r>
        <w:rPr>
          <w:rFonts w:ascii="宋体" w:hAnsi="宋体" w:eastAsia="宋体"/>
          <w:sz w:val="24"/>
        </w:rPr>
        <w:t>俞衍升等主编；水利部国际合作与科技司编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金属结构  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俞衍升等主编；水利部国际合作与科技司编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本书出售、求购地址：https://www.jiaokey.com/book/detail/10959598.html</w:t>
      </w:r>
    </w:p>
    <w:p>
      <w:r>
        <w:t>更多相关图书推荐：https://www.jiaokey.com</w:t>
      </w:r>
    </w:p>
    <w:p>
      <w:r>
        <w:t>俞衍升等主编；水利部国际合作与科技司编 其他作品：https://www.jiaokey.com/tag/俞衍升等主编；水利部国际合作与科技司编.html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金属结构  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