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水利技术标准汇编  农村水电与电气化卷  设备及运行管理</w:t>
      </w:r>
    </w:p>
    <w:p>
      <w:r>
        <w:rPr>
          <w:rFonts w:ascii="宋体" w:hAnsi="宋体" w:eastAsia="宋体"/>
          <w:sz w:val="24"/>
        </w:rPr>
        <w:t>董哲仁总主编；程回洲卷主编；水利部国际合作与科技司编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水利技术标准汇编  农村水电与电气化卷  设备及运行管理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董哲仁总主编；程回洲卷主编；水利部国际合作与科技司编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本书出售、求购地址：https://www.jiaokey.com/book/detail/10959588.html</w:t>
      </w:r>
    </w:p>
    <w:p>
      <w:r>
        <w:t>更多相关图书推荐：https://www.jiaokey.com</w:t>
      </w:r>
    </w:p>
    <w:p>
      <w:r>
        <w:t>董哲仁总主编；程回洲卷主编；水利部国际合作与科技司编 其他作品：https://www.jiaokey.com/tag/董哲仁总主编；程回洲卷主编；水利部国际合作与科技司编.html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关键词搜索：https://www.jiaokey.com/tag/水利技术标准汇编  农村水电与电气化卷  设备及运行管理.html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