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拿破仑统帅韬略与现代管理艺术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拿破仑统帅韬略与现代管理艺术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本书出售、求购地址：https://www.jiaokey.com/book/detail/10959565.html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关键词搜索：https://www.jiaokey.com/tag/拿破仑统帅韬略与现代管理艺术.html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