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书名：与顾客初步接触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与顾客初步接触 评论地址：https://www.jiaokey.com/book/detail/10959556.html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