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微积分习题全解  人大微积分修订版</w:t>
      </w:r>
    </w:p>
    <w:p>
      <w:r>
        <w:rPr>
          <w:rFonts w:ascii="宋体" w:hAnsi="宋体" w:eastAsia="宋体"/>
          <w:sz w:val="24"/>
        </w:rPr>
        <w:t>王丽燕，秦禹春编著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微积分习题全解  人大微积分修订版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王丽燕，秦禹春编著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本书出售、求购地址：https://www.jiaokey.com/book/detail/10959535.html</w:t>
      </w:r>
    </w:p>
    <w:p>
      <w:r>
        <w:t>更多相关图书推荐：https://www.jiaokey.com</w:t>
      </w:r>
    </w:p>
    <w:p>
      <w:r>
        <w:t>王丽燕，秦禹春编著 其他作品：https://www.jiaokey.com/tag/王丽燕，秦禹春编著.html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关键词搜索：https://www.jiaokey.com/tag/微积分习题全解  人大微积分修订版.html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