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书名：真没想到  中国当代广告精英沉思录</w:t>
      </w:r>
    </w:p>
    <w:p>
      <w:r>
        <w:t>作者：中华广告网，朱海松编</w:t>
      </w:r>
    </w:p>
    <w:p>
      <w:r>
        <w:t>出版社：广州：广东经济出版社</w:t>
      </w:r>
    </w:p>
    <w:p>
      <w:r>
        <w:t>出版日期：2002.11</w:t>
      </w:r>
    </w:p>
    <w:p>
      <w:r>
        <w:t>总页数：241</w:t>
      </w:r>
    </w:p>
    <w:p>
      <w:r>
        <w:t>更多请访问教客网: www.jiaokey.com</w:t>
      </w:r>
    </w:p>
    <w:p>
      <w:r>
        <w:t>真没想到  中国当代广告精英沉思录 评论地址：https://www.jiaokey.com/book/detail/10959526.html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