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图说电气知识与应用</w:t>
      </w:r>
    </w:p>
    <w:p>
      <w:r>
        <w:rPr>
          <w:rFonts w:ascii="宋体" w:hAnsi="宋体" w:eastAsia="宋体"/>
          <w:sz w:val="24"/>
        </w:rPr>
        <w:t>（日）松原洋平著；庞馨萍，田志坤译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图说电气知识与应用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（日）松原洋平著；庞馨萍，田志坤译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本书出售、求购地址：https://www.jiaokey.com/book/detail/10959496.html</w:t>
      </w:r>
    </w:p>
    <w:p>
      <w:r>
        <w:t>更多相关图书推荐：https://www.jiaokey.com</w:t>
      </w:r>
    </w:p>
    <w:p>
      <w:r>
        <w:t>（日）松原洋平著；庞馨萍，田志坤译 其他作品：https://www.jiaokey.com/tag/（日）松原洋平著；庞馨萍，田志坤译.html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关键词搜索：https://www.jiaokey.com/tag/图说电气知识与应用.html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