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书名：教育区域化发展研究  地区经济发展不平衡对教育的影响</w:t>
      </w:r>
    </w:p>
    <w:p>
      <w:r>
        <w:t>作者：黄家泉等著</w:t>
      </w:r>
    </w:p>
    <w:p>
      <w:r>
        <w:t>出版社：太原：山西人民出版社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教育区域化发展研究  地区经济发展不平衡对教育的影响 评论地址：https://www.jiaokey.com/book/detail/10959444.html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