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书名：宠物精养  猫</w:t>
      </w:r>
    </w:p>
    <w:p>
      <w:r>
        <w:t>作者：马衍忠主编；本书编写组编</w:t>
      </w:r>
    </w:p>
    <w:p>
      <w:r>
        <w:t>出版社：天津：天津科学技术出版社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宠物精养  猫 评论地址：https://www.jiaokey.com/book/detail/10959418.html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