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书名：家居绿化与植物养护</w:t>
      </w:r>
    </w:p>
    <w:p>
      <w:r>
        <w:t>作者：王久兴编著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家居绿化与植物养护 评论地址：https://www.jiaokey.com/book/detail/10959413.html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