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书名：成功跟着素质跑  赢得精彩人生的42堂必修课</w:t>
      </w:r>
    </w:p>
    <w:p>
      <w:r>
        <w:t>作者：李之翔著</w:t>
      </w:r>
    </w:p>
    <w:p>
      <w:r>
        <w:t>出版社：北京：华文出版社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成功跟着素质跑  赢得精彩人生的42堂必修课 评论地址：https://www.jiaokey.com/book/detail/10959395.html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